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沈从文全集  第28卷  物质文化史  中国玉工艺研究  中国陶瓷史  中国陶瓷研究  漆器及螺甸工艺研究  狮子艺术  陈列设计与展出</w:t>
      </w:r>
    </w:p>
    <w:p>
      <w:r>
        <w:rPr>
          <w:rFonts w:ascii="宋体" w:hAnsi="宋体" w:eastAsia="宋体"/>
          <w:sz w:val="24"/>
        </w:rPr>
        <w:t>沈从文著；张兆和主编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沈从文全集  第28卷  物质文化史  中国玉工艺研究  中国陶瓷史  中国陶瓷研究  漆器及螺甸工艺研究  狮子艺术  陈列设计与展出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沈从文著；张兆和主编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本书出售、求购地址：https://www.jiaokey.com/book/detail/11119107.html</w:t>
      </w:r>
    </w:p>
    <w:p>
      <w:r>
        <w:t>更多相关图书推荐：https://www.jiaokey.com</w:t>
      </w:r>
    </w:p>
    <w:p>
      <w:r>
        <w:t>沈从文著；张兆和主编 其他作品：https://www.jiaokey.com/tag/沈从文著；张兆和主编.html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关键词搜索：https://www.jiaokey.com/tag/沈从文全集  第28卷  物质文化史  中国玉工艺研究  中国陶瓷史  中国陶瓷研究  漆器及螺甸工艺研究  狮子艺术  陈列设计与展出.html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