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中国政券市场发展前沿问题研究  中国证券业协会2002年科研课题研究报告  2002</w:t>
      </w:r>
    </w:p>
    <w:p>
      <w:r>
        <w:rPr>
          <w:rFonts w:ascii="宋体" w:hAnsi="宋体" w:eastAsia="宋体"/>
          <w:sz w:val="24"/>
        </w:rPr>
        <w:t>庄心一主编；中国证&lt;font color=Red&gt;券&lt;/font&gt;业协会编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43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9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43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中国政券市场发展前沿问题研究  中国证券业协会2002年科研课题研究报告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庄心一主编；中国证&lt;font color=Red&gt;券&lt;/font&gt;业协会编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北京:中国金融出版社,2003.04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资本市场(学科:研究地点:中国)资本市场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本书出售、求购地址：https://www.jiaokey.com/book/detail/11119101.html</w:t>
      </w:r>
    </w:p>
    <w:p>
      <w:r>
        <w:t>更多相关图书推荐：https://www.jiaokey.com</w:t>
      </w:r>
    </w:p>
    <w:p>
      <w:r>
        <w:t>庄心一主编；中国证&lt;font color=Red&gt;券&lt;/font&gt;业协会编 其他作品：https://www.jiaokey.com/tag/庄心一主编；中国证&lt;font color=Red&gt;券&lt;/font&gt;业协会编.html</w:t>
      </w:r>
    </w:p>
    <w:p>
      <w:r>
        <w:t>北京:中国金融出版社,2003.04 出版图书：https://www.jiaokey.com/tag/北京:中国金融出版社,2003.04.html</w:t>
      </w:r>
    </w:p>
    <w:p>
      <w:r>
        <w:t>关键词搜索：https://www.jiaokey.com/tag/资本市场(学科:研究地点:中国)资本市场.html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