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试验设计与分析及参数优化</w:t>
      </w:r>
    </w:p>
    <w:p>
      <w:r>
        <w:rPr>
          <w:rFonts w:ascii="宋体" w:hAnsi="宋体" w:eastAsia="宋体"/>
          <w:sz w:val="24"/>
        </w:rPr>
        <w:t>（美）（吴建福）（C. F. Jeff Wu），（美） （迈克尔·哈曼蒂）（Michael Hamada）著；张润楚等译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试验设计与分析及参数优化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（美）（吴建福）（C. F. Jeff Wu），（美） （迈克尔·哈曼蒂）（Michael Hamada）著；张润楚等译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本书出售、求购地址：https://www.jiaokey.com/book/detail/11119095.html</w:t>
      </w:r>
    </w:p>
    <w:p>
      <w:r>
        <w:t>更多相关图书推荐：https://www.jiaokey.com</w:t>
      </w:r>
    </w:p>
    <w:p>
      <w:r>
        <w:t>（美）（吴建福）（C. F. Jeff Wu），（美） （迈克尔·哈曼蒂）（Michael Hamada）著；张润楚等译 其他作品：https://www.jiaokey.com/tag/（美）（吴建福）（C. F. Jeff Wu），（美） （迈克尔·哈曼蒂）（Michael Hamada）著；张润楚等译.html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关键词搜索：https://www.jiaokey.com/tag/试验设计与分析及参数优化.html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