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书名：通信原理与技术</w:t>
      </w:r>
    </w:p>
    <w:p>
      <w:r>
        <w:t>作者：李白萍，吴冬梅编</w:t>
      </w:r>
    </w:p>
    <w:p>
      <w:r>
        <w:t>出版社：北京：人民邮电出版社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通信原理与技术 评论地址：https://www.jiaokey.com/book/detail/11119084.html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