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汕头燃机电厂的信息化管理系统建设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汕头燃机电厂的信息化管理系统建设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本书出售、求购地址：https://www.jiaokey.com/book/detail/11118995.html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关键词搜索：https://www.jiaokey.com/tag/汕头燃机电厂的信息化管理系统建设.html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