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书名：成本会计学考点与题典</w:t>
      </w:r>
    </w:p>
    <w:p>
      <w:r>
        <w:t>作者：曹霁霞，单昭祥主编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成本会计学考点与题典 评论地址：https://www.jiaokey.com/book/detail/11118980.html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