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书名：CASIO fx-4500PA/4800P编程函数计数器公路测设实用程序</w:t>
      </w:r>
    </w:p>
    <w:p>
      <w:r>
        <w:t>作者:陶启磷编著</w:t>
      </w:r>
    </w:p>
    <w:p>
      <w:r>
        <w:t>出版社:广州：华南理工大学出版社</w:t>
      </w:r>
    </w:p>
    <w:p>
      <w:r>
        <w:t>出版日期：2003.04</w:t>
      </w:r>
    </w:p>
    <w:p>
      <w:r>
        <w:t>总页数：430</w:t>
      </w:r>
    </w:p>
    <w:p>
      <w:r>
        <w:t>更多请访问教客网:www.jiaokey.com</w:t>
      </w:r>
    </w:p>
    <w:p>
      <w:r>
        <w:t>CASIO fx-4500PA/4800P编程函数计数器公路测设实用程序评论地址：https://www.jiaokey.com/book/detail/11118962.html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