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现代英语造句自学练习册  9  替代词语</w:t>
      </w:r>
    </w:p>
    <w:p>
      <w:r>
        <w:rPr>
          <w:rFonts w:ascii="宋体" w:hAnsi="宋体" w:eastAsia="宋体"/>
          <w:sz w:val="24"/>
        </w:rPr>
        <w:t>周少明，王卿编译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现代英语造句自学练习册  9  替代词语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周少明，王卿编译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本书出售、求购地址：https://www.jiaokey.com/book/detail/11118844.html</w:t>
      </w:r>
    </w:p>
    <w:p>
      <w:r>
        <w:t>更多相关图书推荐：https://www.jiaokey.com</w:t>
      </w:r>
    </w:p>
    <w:p>
      <w:r>
        <w:t>周少明，王卿编译 其他作品：https://www.jiaokey.com/tag/周少明，王卿编译.html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关键词搜索：https://www.jiaokey.com/tag/现代英语造句自学练习册  9  替代词语.html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