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6  非限定动词形式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6  非限定动词形式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本书出售、求购地址：https://www.jiaokey.com/book/detail/11118841.html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6  非限定动词形式.html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