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硕士研究生入学考试英语词汇必备  速记·活用·精练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硕士研究生入学考试英语词汇必备  速记·活用·精练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本书出售、求购地址：https://www.jiaokey.com/book/detail/11118819.html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关键词搜索：https://www.jiaokey.com/tag/硕士研究生入学考试英语词汇必备  速记·活用·精练.html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