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大学英语四级题宝  单挑词汇精解1300题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大学英语四级题宝  单挑词汇精解1300题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本书出售、求购地址：https://www.jiaokey.com/book/detail/11118796.html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关键词搜索：https://www.jiaokey.com/tag/大学英语四级题宝  单挑词汇精解1300题.html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