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600分应试能力训练 词汇掌握分册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600分应试能力训练 词汇掌握分册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本书出售、求购地址：https://www.jiaokey.com/book/detail/11118790.html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关键词搜索：https://www.jiaokey.com/tag/GMAT 600分应试能力训练 词汇掌握分册.html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