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顾南华英语考试丛书  中考篇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顾南华英语考试丛书  中考篇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本书出售、求购地址：https://www.jiaokey.com/book/detail/11118786.html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关键词搜索：https://www.jiaokey.com/tag/顾南华英语考试丛书  中考篇.html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