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单词高手  英语单词系统变换识记</w:t>
      </w:r>
    </w:p>
    <w:p>
      <w:r>
        <w:rPr>
          <w:rFonts w:ascii="宋体" w:hAnsi="宋体" w:eastAsia="宋体"/>
          <w:sz w:val="24"/>
        </w:rPr>
        <w:t>余正著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8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单词高手  英语单词系统变换识记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记忆术) 英语 词汇 记忆术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本书出售、求购地址：https://www.jiaokey.com/book/detail/11118769.html</w:t>
      </w:r>
    </w:p>
    <w:p>
      <w:r>
        <w:t>更多相关图书推荐：https://www.jiaokey.com</w:t>
      </w:r>
    </w:p>
    <w:p>
      <w:r>
        <w:t>余正著 其他作品：https://www.jiaokey.com/tag/余正著.html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关键词搜索：https://www.jiaokey.com/tag/英语(学科: 词汇 学科: 记忆术) 英语 词汇 记忆术.html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