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C++ 6.0程序设计学与用教程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C++ 6.0程序设计学与用教程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本书出售、求购地址：https://www.jiaokey.com/book/detail/11118679.html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C++ 6.0程序设计学与用教程.html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