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冶金除尘手册</w:t>
      </w:r>
    </w:p>
    <w:p>
      <w:r>
        <w:rPr>
          <w:rFonts w:ascii="宋体" w:hAnsi="宋体" w:eastAsia="宋体"/>
          <w:sz w:val="24"/>
        </w:rPr>
        <w:t>（苏）古尔维茨（Гурвиц，А.А.）编著；顾仁，沈惠琴译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冶金除尘手册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（苏）古尔维茨（Гурвиц，А.А.）编著；顾仁，沈惠琴译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本书出售、求购地址：https://www.jiaokey.com/book/detail/11118594.html</w:t>
      </w:r>
    </w:p>
    <w:p>
      <w:r>
        <w:t>更多相关图书推荐：https://www.jiaokey.com</w:t>
      </w:r>
    </w:p>
    <w:p>
      <w:r>
        <w:t>（苏）古尔维茨（Гурвиц，А.А.）编著；顾仁，沈惠琴译 其他作品：https://www.jiaokey.com/tag/（苏）古尔维茨（Гурвиц，А.А.）编著；顾仁，沈惠琴译.html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关键词搜索：https://www.jiaokey.com/tag/冶金除尘手册.html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