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书名：实用组织学彩色图谱  中英文本</w:t>
      </w:r>
    </w:p>
    <w:p>
      <w:r>
        <w:t>作者：保天然，廖德阳主编</w:t>
      </w:r>
    </w:p>
    <w:p>
      <w:r>
        <w:t>出版社：成都：四川大学出版社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实用组织学彩色图谱  中英文本 评论地址：https://www.jiaokey.com/book/detail/11118574.html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