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书名：滇黔地区主要类型金矿的成矿与找矿</w:t>
      </w:r>
    </w:p>
    <w:p>
      <w:r>
        <w:t>作者：高振敏等著</w:t>
      </w:r>
    </w:p>
    <w:p>
      <w:r>
        <w:t>出版社：北京：地质出版社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滇黔地区主要类型金矿的成矿与找矿 评论地址：https://www.jiaokey.com/book/detail/11118535.html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