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多自然型河流建设的施工方法及要点</w:t>
      </w:r>
    </w:p>
    <w:p>
      <w:r>
        <w:rPr>
          <w:rFonts w:ascii="宋体" w:hAnsi="宋体" w:eastAsia="宋体"/>
          <w:sz w:val="24"/>
        </w:rPr>
        <w:t>（日）河道整治中心编著；周怀东等译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多自然型河流建设的施工方法及要点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（日）河道整治中心编著；周怀东等译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本书出售、求购地址：https://www.jiaokey.com/book/detail/11118504.html</w:t>
      </w:r>
    </w:p>
    <w:p>
      <w:r>
        <w:t>更多相关图书推荐：https://www.jiaokey.com</w:t>
      </w:r>
    </w:p>
    <w:p>
      <w:r>
        <w:t>（日）河道整治中心编著；周怀东等译 其他作品：https://www.jiaokey.com/tag/（日）河道整治中心编著；周怀东等译.html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关键词搜索：https://www.jiaokey.com/tag/多自然型河流建设的施工方法及要点.html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