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书名：氢手册  氢的性质、制取、储存、运输和应用</w:t>
      </w:r>
    </w:p>
    <w:p>
      <w:r>
        <w:t>作者：（苏）Д.Ю.高布尔格等著；刘期崇，夏丕通译</w:t>
      </w:r>
    </w:p>
    <w:p>
      <w:r>
        <w:t>出版社：成都:成都科技大学出版社,1995.11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氢手册  氢的性质、制取、储存、运输和应用 评论地址：https://www.jiaokey.com/book/detail/11118455.html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