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中国医学卫生期刊便览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中国医学卫生期刊便览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本书出售、求购地址：https://www.jiaokey.com/book/detail/11118446.html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关键词搜索：https://www.jiaokey.com/tag/中国医学卫生期刊便览.html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