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中国当代技术商品大全  第5卷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中国当代技术商品大全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本书出售、求购地址：https://www.jiaokey.com/book/detail/11118425.html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关键词搜索：https://www.jiaokey.com/tag/中国当代技术商品大全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