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历届全真托福词汇总览  1976-1992  上</w:t>
      </w:r>
    </w:p>
    <w:p>
      <w:r>
        <w:rPr>
          <w:rFonts w:ascii="宋体" w:hAnsi="宋体" w:eastAsia="宋体"/>
          <w:sz w:val="24"/>
        </w:rPr>
        <w:t>干劲主编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83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历届全真托福词汇总览  1976-1992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英语-词汇(学科: 高等教育 学科: 自学参考资料) 词汇-英语(学科: 高等教育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本书出售、求购地址：https://www.jiaokey.com/book/detail/11118393.html</w:t>
      </w:r>
    </w:p>
    <w:p>
      <w:r>
        <w:t>更多相关图书推荐：https://www.jiaokey.com</w:t>
      </w:r>
    </w:p>
    <w:p>
      <w:r>
        <w:t>干劲主编 其他作品：https://www.jiaokey.com/tag/干劲主编.html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关键词搜索：https://www.jiaokey.com/tag/英语-词汇(学科: 高等教育 学科: 自学参考资料) 词汇-英语(学科: 高等教育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