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新编大学英语词汇搭配词典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本书出售、求购地址：https://www.jiaokey.com/book/detail/11118366.html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关键词搜索：https://www.jiaokey.com/tag/新编大学英语词汇搭配词典.html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