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书名：论创新劳动及其价值定位——献给知识经济</w:t>
      </w:r>
    </w:p>
    <w:p>
      <w:r>
        <w:t>作者：赵培兴著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论创新劳动及其价值定位——献给知识经济 评论地址：https://www.jiaokey.com/book/detail/11118327.html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