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中国司法改革理论与制度创新</w:t>
      </w:r>
    </w:p>
    <w:p>
      <w:r>
        <w:rPr>
          <w:rFonts w:ascii="宋体" w:hAnsi="宋体" w:eastAsia="宋体"/>
          <w:sz w:val="24"/>
        </w:rPr>
        <w:t>谭世贵主编；童光政等撰稿（海南大学）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中国司法改革理论与制度创新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谭世贵主编；童光政等撰稿（海南大学）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本书出售、求购地址：https://www.jiaokey.com/book/detail/11118304.html</w:t>
      </w:r>
    </w:p>
    <w:p>
      <w:r>
        <w:t>更多相关图书推荐：https://www.jiaokey.com</w:t>
      </w:r>
    </w:p>
    <w:p>
      <w:r>
        <w:t>谭世贵主编；童光政等撰稿（海南大学） 其他作品：https://www.jiaokey.com/tag/谭世贵主编；童光政等撰稿（海南大学）.html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关键词搜索：https://www.jiaokey.com/tag/中国司法改革理论与制度创新.html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