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人本主义经济学的挑战</w:t>
      </w:r>
    </w:p>
    <w:p>
      <w:r>
        <w:rPr>
          <w:rFonts w:ascii="宋体" w:hAnsi="宋体" w:eastAsia="宋体"/>
          <w:sz w:val="24"/>
        </w:rPr>
        <w:t>（美）马克·A.卢兹（Mark A.Lutz），（美）肯尼思·勒克斯（Kenneth Lux）著；王立宇译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人本主义经济学的挑战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（美）马克·A.卢兹（Mark A.Lutz），（美）肯尼思·勒克斯（Kenneth Lux）著；王立宇译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本书出售、求购地址：https://www.jiaokey.com/book/detail/11118303.html</w:t>
      </w:r>
    </w:p>
    <w:p>
      <w:r>
        <w:t>更多相关图书推荐：https://www.jiaokey.com</w:t>
      </w:r>
    </w:p>
    <w:p>
      <w:r>
        <w:t>（美）马克·A.卢兹（Mark A.Lutz），（美）肯尼思·勒克斯（Kenneth Lux）著；王立宇译 其他作品：https://www.jiaokey.com/tag/（美）马克·A.卢兹（Mark A.Lutz），（美）肯尼思·勒克斯（Kenneth Lux）著；王立宇译.html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关键词搜索：https://www.jiaokey.com/tag/人本主义经济学的挑战.html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