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党鉴  共产党执政实践与规律研究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党鉴  共产党执政实践与规律研究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本书出售、求购地址：https://www.jiaokey.com/book/detail/11118302.html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关键词搜索：https://www.jiaokey.com/tag/党鉴  共产党执政实践与规律研究.html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