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你这个坏东西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你这个坏东西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本书出售、求购地址：https://www.jiaokey.com/book/detail/11118296.html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关键词搜索：https://www.jiaokey.com/tag/你这个坏东西.html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