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书名：二战秘密武器</w:t>
      </w:r>
    </w:p>
    <w:p>
      <w:r>
        <w:t>作者：（美）威廉·B.布鲁尔著；彭敦文，韩永利等译</w:t>
      </w:r>
    </w:p>
    <w:p>
      <w:r>
        <w:t>出版社：长沙：湖南人民出版社</w:t>
      </w:r>
    </w:p>
    <w:p>
      <w:r>
        <w:t>出版日期：2003.07</w:t>
      </w:r>
    </w:p>
    <w:p>
      <w:r>
        <w:t>总页数：305</w:t>
      </w:r>
    </w:p>
    <w:p>
      <w:r>
        <w:t>更多请访问教客网: www.jiaokey.com</w:t>
      </w:r>
    </w:p>
    <w:p>
      <w:r>
        <w:t>二战秘密武器 评论地址：https://www.jiaokey.com/book/detail/11118294.html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