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书名：巴比伦：沉睡文明的梦与醒</w:t>
      </w:r>
    </w:p>
    <w:p>
      <w:r>
        <w:t>作者：赵树贤著</w:t>
      </w:r>
    </w:p>
    <w:p>
      <w:r>
        <w:t>出版社：北京:世界知识出版社,2003.10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巴比伦：沉睡文明的梦与醒 评论地址：https://www.jiaokey.com/book/detail/11118272.html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