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俗世中的上帝</w:t>
      </w:r>
    </w:p>
    <w:p>
      <w:r>
        <w:rPr>
          <w:rFonts w:ascii="宋体" w:hAnsi="宋体" w:eastAsia="宋体"/>
          <w:sz w:val="24"/>
        </w:rPr>
        <w:t>（德）莫尔特曼著；曾念粤译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俗世中的上帝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（德）莫尔特曼著；曾念粤译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本书出售、求购地址：https://www.jiaokey.com/book/detail/11118196.html</w:t>
      </w:r>
    </w:p>
    <w:p>
      <w:r>
        <w:t>更多相关图书推荐：https://www.jiaokey.com</w:t>
      </w:r>
    </w:p>
    <w:p>
      <w:r>
        <w:t>（德）莫尔特曼著；曾念粤译 其他作品：https://www.jiaokey.com/tag/（德）莫尔特曼著；曾念粤译.html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关键词搜索：https://www.jiaokey.com/tag/俗世中的上帝.html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