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并购整合  并购企业成功整合的七个策略</w:t>
      </w:r>
    </w:p>
    <w:p>
      <w:r>
        <w:rPr>
          <w:rFonts w:ascii="宋体" w:hAnsi="宋体" w:eastAsia="宋体"/>
          <w:sz w:val="24"/>
        </w:rPr>
        <w:t>（德） 马克思 M.哈贝，佛里茨·克劳格，麦克 R.塔姆著；张一平译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并购整合  并购企业成功整合的七个策略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 马克思 M.哈贝，佛里茨·克劳格，麦克 R.塔姆著；张一平译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本书出售、求购地址：https://www.jiaokey.com/book/detail/11118171.html</w:t>
      </w:r>
    </w:p>
    <w:p>
      <w:r>
        <w:t>更多相关图书推荐：https://www.jiaokey.com</w:t>
      </w:r>
    </w:p>
    <w:p>
      <w:r>
        <w:t>（德） 马克思 M.哈贝，佛里茨·克劳格，麦克 R.塔姆著；张一平译 其他作品：https://www.jiaokey.com/tag/（德） 马克思 M.哈贝，佛里茨·克劳格，麦克 R.塔姆著；张一平译.html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关键词搜索：https://www.jiaokey.com/tag/并购整合  并购企业成功整合的七个策略.html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