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书名：童言无忌逗你笑</w:t>
      </w:r>
    </w:p>
    <w:p>
      <w:r>
        <w:t>作者：滕俊杰主编</w:t>
      </w:r>
    </w:p>
    <w:p>
      <w:r>
        <w:t>出版社：中国福利会出版社,2003.06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童言无忌逗你笑 评论地址：https://www.jiaokey.com/book/detail/11118165.html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