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在性与爱之间挣扎  莎乐美回忆录</w:t>
      </w:r>
    </w:p>
    <w:p>
      <w:r>
        <w:rPr>
          <w:rFonts w:ascii="宋体" w:hAnsi="宋体" w:eastAsia="宋体"/>
          <w:sz w:val="24"/>
        </w:rPr>
        <w:t>（德）莎乐美著；北塔，匡咏梅译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在性与爱之间挣扎  莎乐美回忆录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（德）莎乐美著；北塔，匡咏梅译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本书出售、求购地址：https://www.jiaokey.com/book/detail/11118115.html</w:t>
      </w:r>
    </w:p>
    <w:p>
      <w:r>
        <w:t>更多相关图书推荐：https://www.jiaokey.com</w:t>
      </w:r>
    </w:p>
    <w:p>
      <w:r>
        <w:t>（德）莎乐美著；北塔，匡咏梅译 其他作品：https://www.jiaokey.com/tag/（德）莎乐美著；北塔，匡咏梅译.html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关键词搜索：https://www.jiaokey.com/tag/在性与爱之间挣扎  莎乐美回忆录.html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