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王跃文作品精选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王跃文作品精选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本书出售、求购地址：https://www.jiaokey.com/book/detail/11118112.html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关键词搜索：https://www.jiaokey.com/tag/王跃文作品精选.html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