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实用软件度量</w:t>
      </w:r>
    </w:p>
    <w:p>
      <w:r>
        <w:rPr>
          <w:rFonts w:ascii="宋体" w:hAnsi="宋体" w:eastAsia="宋体"/>
          <w:sz w:val="24"/>
        </w:rPr>
        <w:t>（美）John McGarry等著；吴超英，廖彬山译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实用软件度量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（美）John McGarry等著；吴超英，廖彬山译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本书出售、求购地址：https://www.jiaokey.com/book/detail/11118106.html</w:t>
      </w:r>
    </w:p>
    <w:p>
      <w:r>
        <w:t>更多相关图书推荐：https://www.jiaokey.com</w:t>
      </w:r>
    </w:p>
    <w:p>
      <w:r>
        <w:t>（美）John McGarry等著；吴超英，廖彬山译 其他作品：https://www.jiaokey.com/tag/（美）John McGarry等著；吴超英，廖彬山译.html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关键词搜索：https://www.jiaokey.com/tag/实用软件度量.html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