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词汇教学技巧  英文本</w:t>
      </w:r>
    </w:p>
    <w:p>
      <w:r>
        <w:rPr>
          <w:rFonts w:ascii="宋体" w:hAnsi="宋体" w:eastAsia="宋体"/>
          <w:sz w:val="24"/>
        </w:rPr>
        <w:t>（英）Virginia French Allen著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词汇教学技巧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（英）Virginia French Allen著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本书出售、求购地址：https://www.jiaokey.com/book/detail/11118091.html</w:t>
      </w:r>
    </w:p>
    <w:p>
      <w:r>
        <w:t>更多相关图书推荐：https://www.jiaokey.com</w:t>
      </w:r>
    </w:p>
    <w:p>
      <w:r>
        <w:t>（英）Virginia French Allen著 其他作品：https://www.jiaokey.com/tag/（英）Virginia French Allen著.html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关键词搜索：https://www.jiaokey.com/tag/词汇教学技巧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