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超级礼物</w:t>
      </w:r>
    </w:p>
    <w:p>
      <w:r>
        <w:rPr>
          <w:rFonts w:ascii="宋体" w:hAnsi="宋体" w:eastAsia="宋体"/>
          <w:sz w:val="24"/>
        </w:rPr>
        <w:t>（美）史都瓦（Jim Stovall）著；曹明星译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超级礼物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（美）史都瓦（Jim Stovall）著；曹明星译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本书出售、求购地址：https://www.jiaokey.com/book/detail/11118088.html</w:t>
      </w:r>
    </w:p>
    <w:p>
      <w:r>
        <w:t>更多相关图书推荐：https://www.jiaokey.com</w:t>
      </w:r>
    </w:p>
    <w:p>
      <w:r>
        <w:t>（美）史都瓦（Jim Stovall）著；曹明星译 其他作品：https://www.jiaokey.com/tag/（美）史都瓦（Jim Stovall）著；曹明星译.html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关键词搜索：https://www.jiaokey.com/tag/超级礼物.html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