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嗅觉符码  记忆和欲望的语言</w:t>
      </w:r>
    </w:p>
    <w:p>
      <w:r>
        <w:rPr>
          <w:rFonts w:ascii="宋体" w:hAnsi="宋体" w:eastAsia="宋体"/>
          <w:sz w:val="24"/>
        </w:rPr>
        <w:t>（荷）派特·瓦润（Piet Vroon）等著；洪慧娟译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嗅觉符码  记忆和欲望的语言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（荷）派特·瓦润（Piet Vroon）等著；洪慧娟译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本书出售、求购地址：https://www.jiaokey.com/book/detail/11118085.html</w:t>
      </w:r>
    </w:p>
    <w:p>
      <w:r>
        <w:t>更多相关图书推荐：https://www.jiaokey.com</w:t>
      </w:r>
    </w:p>
    <w:p>
      <w:r>
        <w:t>（荷）派特·瓦润（Piet Vroon）等著；洪慧娟译 其他作品：https://www.jiaokey.com/tag/（荷）派特·瓦润（Piet Vroon）等著；洪慧娟译.html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关键词搜索：https://www.jiaokey.com/tag/嗅觉符码  记忆和欲望的语言.html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