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万种风情  唐宋经典情爱诗词的诞生  插图本</w:t>
      </w:r>
    </w:p>
    <w:p>
      <w:r>
        <w:rPr>
          <w:rFonts w:ascii="宋体" w:hAnsi="宋体" w:eastAsia="宋体"/>
          <w:sz w:val="24"/>
        </w:rPr>
        <w:t>陈冬根著；王麒诚图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万种风情  唐宋经典情爱诗词的诞生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陈冬根著；王麒诚图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本书出售、求购地址：https://www.jiaokey.com/book/detail/11118081.html</w:t>
      </w:r>
    </w:p>
    <w:p>
      <w:r>
        <w:t>更多相关图书推荐：https://www.jiaokey.com</w:t>
      </w:r>
    </w:p>
    <w:p>
      <w:r>
        <w:t>陈冬根著；王麒诚图 其他作品：https://www.jiaokey.com/tag/陈冬根著；王麒诚图.html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关键词搜索：https://www.jiaokey.com/tag/万种风情  唐宋经典情爱诗词的诞生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