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书名：Delphi数据库系统开发实例导航  第2版</w:t>
      </w:r>
    </w:p>
    <w:p>
      <w:r>
        <w:t>作者：陈豫龙，何旭洪编著</w:t>
      </w:r>
    </w:p>
    <w:p>
      <w:r>
        <w:t>出版社：</w:t>
      </w:r>
    </w:p>
    <w:p>
      <w:r>
        <w:t>出版日期：2003.08</w:t>
      </w:r>
    </w:p>
    <w:p>
      <w:r>
        <w:t>总页数：422</w:t>
      </w:r>
    </w:p>
    <w:p>
      <w:r>
        <w:t>更多请访问教客网: www.jiaokey.com</w:t>
      </w:r>
    </w:p>
    <w:p>
      <w:r>
        <w:t>Delphi数据库系统开发实例导航  第2版 评论地址：https://www.jiaokey.com/book/detail/11117984.html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