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精通RMI Java与EJB企业级应用开发</w:t>
      </w:r>
    </w:p>
    <w:p>
      <w:r>
        <w:rPr>
          <w:rFonts w:ascii="宋体" w:hAnsi="宋体" w:eastAsia="宋体"/>
          <w:sz w:val="24"/>
        </w:rPr>
        <w:t>（瑞典）Rickard Oberg著；王海卫等译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精通RMI Java与EJB企业级应用开发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（瑞典）Rickard Oberg著；王海卫等译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本书出售、求购地址：https://www.jiaokey.com/book/detail/11117978.html</w:t>
      </w:r>
    </w:p>
    <w:p>
      <w:r>
        <w:t>更多相关图书推荐：https://www.jiaokey.com</w:t>
      </w:r>
    </w:p>
    <w:p>
      <w:r>
        <w:t>（瑞典）Rickard Oberg著；王海卫等译 其他作品：https://www.jiaokey.com/tag/（瑞典）Rickard Oberg著；王海卫等译.html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关键词搜索：https://www.jiaokey.com/tag/精通RMI Java与EJB企业级应用开发.html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