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司法鉴定理论与实务  第三届全国法院司法鉴定学术交流会文集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司法鉴定理论与实务  第三届全国法院司法鉴定学术交流会文集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本书出售、求购地址：https://www.jiaokey.com/book/detail/11117908.html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关键词搜索：https://www.jiaokey.com/tag/司法鉴定理论与实务  第三届全国法院司法鉴定学术交流会文集.html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