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人民法院疑难判例评析  行政卷</w:t>
      </w:r>
    </w:p>
    <w:p>
      <w:r>
        <w:rPr>
          <w:rFonts w:ascii="宋体" w:hAnsi="宋体" w:eastAsia="宋体"/>
          <w:sz w:val="24"/>
        </w:rPr>
        <w:t>王贵臣，黎海滨等主编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人民法院疑难判例评析  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王贵臣，黎海滨等主编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本书出售、求购地址：https://www.jiaokey.com/book/detail/11117883.html</w:t>
      </w:r>
    </w:p>
    <w:p>
      <w:r>
        <w:t>更多相关图书推荐：https://www.jiaokey.com</w:t>
      </w:r>
    </w:p>
    <w:p>
      <w:r>
        <w:t>王贵臣，黎海滨等主编 其他作品：https://www.jiaokey.com/tag/王贵臣，黎海滨等主编.html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关键词搜索：https://www.jiaokey.com/tag/人民法院疑难判例评析  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