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书名：国外非营利组织法律法规概要</w:t>
      </w:r>
    </w:p>
    <w:p>
      <w:r>
        <w:t>作者：郑国安等主编</w:t>
      </w:r>
    </w:p>
    <w:p>
      <w:r>
        <w:t>出版社：北京:机械工业出版社,2000.12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国外非营利组织法律法规概要 评论地址：https://www.jiaokey.com/book/detail/11117867.html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