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澳大利亚与亚洲关系史 （1940-1995）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澳大利亚与亚洲关系史 （1940-1995）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本书出售、求购地址：https://www.jiaokey.com/book/detail/11117836.html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关键词搜索：https://www.jiaokey.com/tag/澳大利亚与亚洲关系史 （1940-1995）.html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