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美国与亚洲  斯卡拉宾诺北京大学演讲集  中英文本</w:t>
      </w:r>
    </w:p>
    <w:p>
      <w:r>
        <w:rPr>
          <w:rFonts w:ascii="宋体" w:hAnsi="宋体" w:eastAsia="宋体"/>
          <w:sz w:val="24"/>
        </w:rPr>
        <w:t>（美）罗伯特·A.斯卡拉宾诺（Robert A.Scalapino）著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美国与亚洲  斯卡拉宾诺北京大学演讲集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（美）罗伯特·A.斯卡拉宾诺（Robert A.Scalapino）著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本书出售、求购地址：https://www.jiaokey.com/book/detail/11117835.html</w:t>
      </w:r>
    </w:p>
    <w:p>
      <w:r>
        <w:t>更多相关图书推荐：https://www.jiaokey.com</w:t>
      </w:r>
    </w:p>
    <w:p>
      <w:r>
        <w:t>（美）罗伯特·A.斯卡拉宾诺（Robert A.Scalapino）著 其他作品：https://www.jiaokey.com/tag/（美）罗伯特·A.斯卡拉宾诺（Robert A.Scalapino）著.html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关键词搜索：https://www.jiaokey.com/tag/美国与亚洲  斯卡拉宾诺北京大学演讲集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