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最新英文商务写作手册</w:t>
      </w:r>
    </w:p>
    <w:p>
      <w:r>
        <w:rPr>
          <w:rFonts w:ascii="宋体" w:hAnsi="宋体" w:eastAsia="宋体"/>
          <w:sz w:val="24"/>
        </w:rPr>
        <w:t>（美）威廉姆·A. 萨宾（William A. Sabin）著；冯桂媚，柯江华译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最新英文商务写作手册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（美）威廉姆·A. 萨宾（William A. Sabin）著；冯桂媚，柯江华译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本书出售、求购地址：https://www.jiaokey.com/book/detail/11117823.html</w:t>
      </w:r>
    </w:p>
    <w:p>
      <w:r>
        <w:t>更多相关图书推荐：https://www.jiaokey.com</w:t>
      </w:r>
    </w:p>
    <w:p>
      <w:r>
        <w:t>（美）威廉姆·A. 萨宾（William A. Sabin）著；冯桂媚，柯江华译 其他作品：https://www.jiaokey.com/tag/（美）威廉姆·A. 萨宾（William A. Sabin）著；冯桂媚，柯江华译.html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关键词搜索：https://www.jiaokey.com/tag/最新英文商务写作手册.html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