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滞后非线性系统的分岔与奇异性</w:t>
      </w:r>
    </w:p>
    <w:p>
      <w:r>
        <w:rPr>
          <w:rFonts w:ascii="宋体" w:hAnsi="宋体" w:eastAsia="宋体"/>
          <w:sz w:val="24"/>
        </w:rPr>
        <w:t>杨绍普，申永军编著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滞后非线性系统的分岔与奇异性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杨绍普，申永军编著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本书出售、求购地址：https://www.jiaokey.com/book/detail/11117808.html</w:t>
      </w:r>
    </w:p>
    <w:p>
      <w:r>
        <w:t>更多相关图书推荐：https://www.jiaokey.com</w:t>
      </w:r>
    </w:p>
    <w:p>
      <w:r>
        <w:t>杨绍普，申永军编著 其他作品：https://www.jiaokey.com/tag/杨绍普，申永军编著.html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关键词搜索：https://www.jiaokey.com/tag/滞后非线性系统的分岔与奇异性.html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